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全世界工人团结起来！  金日成  世界进步青年学生要为和平与社会进步而斗争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全世界工人团结起来！  金日成  世界进步青年学生要为和平与社会进步而斗争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本书出售、求购地址：https://www.jiaokey.com/book/detail/12683644.html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关键词搜索：https://www.jiaokey.com/tag/全世界工人团结起来！  金日成  世界进步青年学生要为和平与社会进步而斗争.html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