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北方和南方把力量联合起来，开辟实现国家的和平与统一的道路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北方和南方把力量联合起来，开辟实现国家的和平与统一的道路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本书出售、求购地址：https://www.jiaokey.com/book/detail/12683643.html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北方和南方把力量联合起来，开辟实现国家的和平与统一的道路.html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