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共和国政权是真正的人民政权，是人民群众统一和团结的旗帜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共和国政权是真正的人民政权，是人民群众统一和团结的旗帜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本书出售、求购地址：https://www.jiaokey.com/book/detail/12683642.html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共和国政权是真正的人民政权，是人民群众统一和团结的旗帜.html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