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革命家的一生应以斗争开始，以斗争结束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革命家的一生应以斗争开始，以斗争结束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本书出售、求购地址：https://www.jiaokey.com/book/detail/12683641.html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革命家的一生应以斗争开始，以斗争结束.html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