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全世界工人团结起来！  金日成  发展不结盟国家的体育事业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全世界工人团结起来！  金日成  发展不结盟国家的体育事业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本书出售、求购地址：https://www.jiaokey.com/book/detail/12683640.html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关键词搜索：https://www.jiaokey.com/tag/全世界工人团结起来！  金日成  发展不结盟国家的体育事业.html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