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全世界工人团结起来！  金日成  答尼泊尔民族通讯社社长问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全世界工人团结起来！  金日成  答尼泊尔民族通讯社社长问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本书出售、求购地址：https://www.jiaokey.com/book/detail/12683639.html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关键词搜索：https://www.jiaokey.com/tag/全世界工人团结起来！  金日成  答尼泊尔民族通讯社社长问.html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