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进一步发挥我国社会主义的优越性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进一步发挥我国社会主义的优越性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本书出售、求购地址：https://www.jiaokey.com/book/detail/12683638.html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进一步发挥我国社会主义的优越性.html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