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全世界工人团结起来！  金日成  答德意志民主共和国《地平线》报总编辑问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全世界工人团结起来！  金日成  答德意志民主共和国《地平线》报总编辑问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本书出售、求购地址：https://www.jiaokey.com/book/detail/12683637.html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关键词搜索：https://www.jiaokey.com/tag/全世界工人团结起来！  金日成  答德意志民主共和国《地平线》报总编辑问.html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