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全世界工人团结起来！  金日成  答日本《朝日新闻》编辑局局长问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全世界工人团结起来！  金日成  答日本《朝日新闻》编辑局局长问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本书出售、求购地址：https://www.jiaokey.com/book/detail/12683636.html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关键词搜索：https://www.jiaokey.com/tag/全世界工人团结起来！  金日成  答日本《朝日新闻》编辑局局长问.html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