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答美国《华盛顿时报》记者团问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答美国《华盛顿时报》记者团问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本书出售、求购地址：https://www.jiaokey.com/book/detail/12683635.html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答美国《华盛顿时报》记者团问.html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