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书名：全国音乐等级考试·音乐基础知识  乐理·视唱练耳分册  初级</w:t>
      </w:r>
    </w:p>
    <w:p>
      <w:r>
        <w:t>作者:赵易山主编；教育部考试中心，中央音乐学院编</w:t>
      </w:r>
    </w:p>
    <w:p>
      <w:r>
        <w:t>出版社:北京：人民音乐出版社</w:t>
      </w:r>
    </w:p>
    <w:p>
      <w:r>
        <w:t>出版日期：2008.01</w:t>
      </w:r>
    </w:p>
    <w:p>
      <w:r>
        <w:t>总页数：114</w:t>
      </w:r>
    </w:p>
    <w:p>
      <w:r>
        <w:t>更多请访问教客网:www.jiaokey.com</w:t>
      </w:r>
    </w:p>
    <w:p>
      <w:r>
        <w:t>全国音乐等级考试·音乐基础知识  乐理·视唱练耳分册  初级评论地址：https://www.jiaokey.com/book/detail/12683625.html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