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增补全书  壬癸合辑  第3册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增补全书  壬癸合辑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本书出售、求购地址：https://www.jiaokey.com/book/detail/12683616.html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增补全书  壬癸合辑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