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增补全书  已辑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增补全书  已辑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本书出售、求购地址：https://www.jiaokey.com/book/detail/12683612.html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增补全书  已辑.html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