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增补全本  丁辑  第1册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增补全本  丁辑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本书出售、求购地址：https://www.jiaokey.com/book/detail/12683606.html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增补全本  丁辑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