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甲辑  第2册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甲辑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本书出售、求购地址：https://www.jiaokey.com/book/detail/12683602.html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甲辑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