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书名：建筑安装工程概预算编制方法  增订本</w:t>
      </w:r>
    </w:p>
    <w:p>
      <w:r>
        <w:t>作者：顾方林，张月明，李扬辉，徐鸿颖，吴应斌，吴范媛合编</w:t>
      </w:r>
    </w:p>
    <w:p>
      <w:r>
        <w:t>出版社：长沙：湖南科学技术出版社</w:t>
      </w:r>
    </w:p>
    <w:p>
      <w:r>
        <w:t>出版日期：1986.03</w:t>
      </w:r>
    </w:p>
    <w:p>
      <w:r>
        <w:t>总页数：277</w:t>
      </w:r>
    </w:p>
    <w:p>
      <w:r>
        <w:t>更多请访问教客网: www.jiaokey.com</w:t>
      </w:r>
    </w:p>
    <w:p>
      <w:r>
        <w:t>建筑安装工程概预算编制方法  增订本 评论地址：https://www.jiaokey.com/book/detail/12683596.html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