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  新疆  青海  甘肃  宁夏  山西  广东七省区书法联展作品集</w:t>
      </w:r>
    </w:p>
    <w:p>
      <w:r>
        <w:t>作者：陈永正主编；广东省书法家协会编</w:t>
      </w:r>
    </w:p>
    <w:p>
      <w:r>
        <w:t>出版社：广州：花城出版社</w:t>
      </w:r>
    </w:p>
    <w:p>
      <w:r>
        <w:t>出版日期：2003.11</w:t>
      </w:r>
    </w:p>
    <w:p>
      <w:r>
        <w:t>总页数：117</w:t>
      </w:r>
    </w:p>
    <w:p>
      <w:r>
        <w:t>更多请访问教客网: www.jiaokey.com</w:t>
      </w:r>
    </w:p>
    <w:p>
      <w:r>
        <w:t>西藏  新疆  青海  甘肃  宁夏  山西  广东七省区书法联展作品集 评论地址：https://www.jiaokey.com/book/detail/12683554.html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