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逞才任情的乐章  曹操父子与建安文学</w:t>
      </w:r>
    </w:p>
    <w:p>
      <w:r>
        <w:rPr>
          <w:rFonts w:ascii="宋体" w:hAnsi="宋体" w:eastAsia="宋体"/>
          <w:sz w:val="24"/>
        </w:rPr>
        <w:t>魏宏灿著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逞才任情的乐章  曹操父子与建安文学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建安文学-文学研究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本书出售、求购地址：https://www.jiaokey.com/book/detail/12683519.html</w:t>
      </w:r>
    </w:p>
    <w:p>
      <w:r>
        <w:t>更多相关图书推荐：https://www.jiaokey.com</w:t>
      </w:r>
    </w:p>
    <w:p>
      <w:r>
        <w:t>魏宏灿著 其他作品：https://www.jiaokey.com/tag/魏宏灿著.html</w:t>
      </w:r>
    </w:p>
    <w:p>
      <w:r>
        <w:t>合肥:安徽大学出版社,2010.04 出版图书：https://www.jiaokey.com/tag/合肥:安徽大学出版社,2010.04.html</w:t>
      </w:r>
    </w:p>
    <w:p>
      <w:r>
        <w:t>关键词搜索：https://www.jiaokey.com/tag/建安文学-文学研究.html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