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书名：市井新声  三言二拍：人性复归的呼唤</w:t>
      </w:r>
    </w:p>
    <w:p>
      <w:r>
        <w:t>作者：魏崇新著</w:t>
      </w:r>
    </w:p>
    <w:p>
      <w:r>
        <w:t>出版社：太原：山西教育出版社</w:t>
      </w:r>
    </w:p>
    <w:p>
      <w:r>
        <w:t>出版日期：1994.01</w:t>
      </w:r>
    </w:p>
    <w:p>
      <w:r>
        <w:t>总页数：154</w:t>
      </w:r>
    </w:p>
    <w:p>
      <w:r>
        <w:t>更多请访问教客网: www.jiaokey.com</w:t>
      </w:r>
    </w:p>
    <w:p>
      <w:r>
        <w:t>市井新声  三言二拍：人性复归的呼唤 评论地址：https://www.jiaokey.com/book/detail/12683504.html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