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书名：脂砚斋红楼梦辑评</w:t>
      </w:r>
    </w:p>
    <w:p>
      <w:r>
        <w:t>作者：俞平伯辑</w:t>
      </w:r>
    </w:p>
    <w:p>
      <w:r>
        <w:t>出版社：上海:古典文学出版社,1957.02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脂砚斋红楼梦辑评 评论地址：https://www.jiaokey.com/book/detail/12683492.html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