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书名：解读《红楼梦》</w:t>
      </w:r>
    </w:p>
    <w:p>
      <w:r>
        <w:t>作者：王以君，王宏志，车英著</w:t>
      </w:r>
    </w:p>
    <w:p>
      <w:r>
        <w:t>出版社：武汉：武汉大学出版社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解读《红楼梦》 评论地址：https://www.jiaokey.com/book/detail/12683481.html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