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书名：图说红楼梦</w:t>
      </w:r>
    </w:p>
    <w:p>
      <w:r>
        <w:t>作者：柏宏军，姚冬霞编著</w:t>
      </w:r>
    </w:p>
    <w:p>
      <w:r>
        <w:t>出版社：北京：中央编译出版社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图说红楼梦 评论地址：https://www.jiaokey.com/book/detail/12683475.html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