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书名：图说西游记</w:t>
      </w:r>
    </w:p>
    <w:p>
      <w:r>
        <w:t>作者：柏宏军，何金钟编著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图说西游记 评论地址：https://www.jiaokey.com/book/detail/12683474.html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