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人在江湖  水浒  一个文本和一种解读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人在江湖  水浒  一个文本和一种解读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本书出售、求购地址：https://www.jiaokey.com/book/detail/12683466.html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关键词搜索：https://www.jiaokey.com/tag/人在江湖  水浒  一个文本和一种解读.html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