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昆曲·春三二月天  面对世界的昆曲与《牡丹亭》</w:t>
      </w:r>
    </w:p>
    <w:p>
      <w:r>
        <w:rPr>
          <w:rFonts w:ascii="宋体" w:hAnsi="宋体" w:eastAsia="宋体"/>
          <w:sz w:val="24"/>
        </w:rPr>
        <w:t>华玮主编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昆曲·春三二月天  面对世界的昆曲与《牡丹亭》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本书出售、求购地址：https://www.jiaokey.com/book/detail/12683421.html</w:t>
      </w:r>
    </w:p>
    <w:p>
      <w:r>
        <w:t>更多相关图书推荐：https://www.jiaokey.com</w:t>
      </w:r>
    </w:p>
    <w:p>
      <w:r>
        <w:t>华玮主编 其他作品：https://www.jiaokey.com/tag/华玮主编.html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关键词搜索：https://www.jiaokey.com/tag/昆曲·春三二月天  面对世界的昆曲与《牡丹亭》.html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