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书名：神兵利器  Eclipse开发技术详解</w:t>
      </w:r>
    </w:p>
    <w:p>
      <w:r>
        <w:t>作者：丰华，于松波编著</w:t>
      </w:r>
    </w:p>
    <w:p>
      <w:r>
        <w:t>出版社：北京:中国铁道出版社,2010.11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神兵利器  Eclipse开发技术详解 评论地址：https://www.jiaokey.com/book/detail/12683371.html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