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打印机维修完全学习手册  芯片级专业维修</w:t>
      </w:r>
    </w:p>
    <w:p>
      <w:r>
        <w:rPr>
          <w:rFonts w:ascii="宋体" w:hAnsi="宋体" w:eastAsia="宋体"/>
          <w:sz w:val="24"/>
        </w:rPr>
        <w:t>田宏强，多国华编著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打印机维修完全学习手册  芯片级专业维修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田宏强，多国华编著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本书出售、求购地址：https://www.jiaokey.com/book/detail/12683361.html</w:t>
      </w:r>
    </w:p>
    <w:p>
      <w:r>
        <w:t>更多相关图书推荐：https://www.jiaokey.com</w:t>
      </w:r>
    </w:p>
    <w:p>
      <w:r>
        <w:t>田宏强，多国华编著 其他作品：https://www.jiaokey.com/tag/田宏强，多国华编著.html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关键词搜索：https://www.jiaokey.com/tag/打印机维修完全学习手册  芯片级专业维修.html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