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书名：西门子S7-200系列PLC应用技能实训</w:t>
      </w:r>
    </w:p>
    <w:p>
      <w:r>
        <w:t>作者：肖明耀编著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西门子S7-200系列PLC应用技能实训 评论地址：https://www.jiaokey.com/book/detail/12683321.html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