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资本奴役全人类  谁都躲不开美元的算计</w:t>
      </w:r>
    </w:p>
    <w:p>
      <w:r>
        <w:rPr>
          <w:rFonts w:ascii="宋体" w:hAnsi="宋体" w:eastAsia="宋体"/>
          <w:sz w:val="24"/>
        </w:rPr>
        <w:t>朱雪尘著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3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资本奴役全人类  谁都躲不开美元的算计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国际金融-金融市场-研究-金融资本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本书出售、求购地址：https://www.jiaokey.com/book/detail/12683319.html</w:t>
      </w:r>
    </w:p>
    <w:p>
      <w:r>
        <w:t>更多相关图书推荐：https://www.jiaokey.com</w:t>
      </w:r>
    </w:p>
    <w:p>
      <w:r>
        <w:t>朱雪尘著 其他作品：https://www.jiaokey.com/tag/朱雪尘著.html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关键词搜索：https://www.jiaokey.com/tag/国际金融-金融市场-研究-金融资本.html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