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地下室手记  中短篇小说集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地下室手记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本书出售、求购地址：https://www.jiaokey.com/book/detail/12683310.html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关键词搜索：https://www.jiaokey.com/tag/地下室手记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