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陀思妥耶夫斯基-（1821-1881）-全集-长篇小说-俄罗斯-近代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本书出售、求购地址：https://www.jiaokey.com/book/detail/12683308.html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关键词搜索：https://www.jiaokey.com/tag/陀思妥耶夫斯基-（1821-1881）-全集-长篇小说-俄罗斯-近代.html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