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书名：《翁同龢日记》勘误录（附甲午日记）</w:t>
      </w:r>
    </w:p>
    <w:p>
      <w:r>
        <w:t>作者：仲伟行编著</w:t>
      </w:r>
    </w:p>
    <w:p>
      <w:r>
        <w:t>出版社：上海:上海古籍出版社,2010.10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《翁同龢日记》勘误录（附甲午日记） 评论地址：https://www.jiaokey.com/book/detail/12683292.html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