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书名：一口气读懂美国史  英汉对照</w:t>
      </w:r>
    </w:p>
    <w:p>
      <w:r>
        <w:t>作者：李玲编译</w:t>
      </w:r>
    </w:p>
    <w:p>
      <w:r>
        <w:t>出版社：陕西师范大学出版总社有限公司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一口气读懂美国史  英汉对照 评论地址：https://www.jiaokey.com/book/detail/12683290.html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