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书名：何其芳人格解码</w:t>
      </w:r>
    </w:p>
    <w:p>
      <w:r>
        <w:t>作者：赵思运著</w:t>
      </w:r>
    </w:p>
    <w:p>
      <w:r>
        <w:t>出版社：保定:河北大学出版社,2010.08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何其芳人格解码 评论地址：https://www.jiaokey.com/book/detail/12683289.html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