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书名：盛夏的幸福时光</w:t>
      </w:r>
    </w:p>
    <w:p>
      <w:r>
        <w:t>作者：意林杂志社著</w:t>
      </w:r>
    </w:p>
    <w:p>
      <w:r>
        <w:t>出版社：北京：中华工商联合出版社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盛夏的幸福时光 评论地址：https://www.jiaokey.com/book/detail/12683224.html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