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农村留守儿童教育现状研究</w:t>
      </w:r>
    </w:p>
    <w:p>
      <w:r>
        <w:rPr>
          <w:rFonts w:ascii="宋体" w:hAnsi="宋体" w:eastAsia="宋体"/>
          <w:sz w:val="24"/>
        </w:rPr>
        <w:t>谢妮，申健强，陈华聪著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农村留守儿童教育现状研究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谢妮，申健强，陈华聪著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本书出售、求购地址：https://www.jiaokey.com/book/detail/12683216.html</w:t>
      </w:r>
    </w:p>
    <w:p>
      <w:r>
        <w:t>更多相关图书推荐：https://www.jiaokey.com</w:t>
      </w:r>
    </w:p>
    <w:p>
      <w:r>
        <w:t>谢妮，申健强，陈华聪著 其他作品：https://www.jiaokey.com/tag/谢妮，申健强，陈华聪著.html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关键词搜索：https://www.jiaokey.com/tag/农村留守儿童教育现状研究.html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