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念楼序跋  外1种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念楼序跋  外1种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本书出售、求购地址：https://www.jiaokey.com/book/detail/12683208.html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关键词搜索：https://www.jiaokey.com/tag/念楼序跋  外1种.html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