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朝拾青春暮成果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朝拾青春暮成果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本书出售、求购地址：https://www.jiaokey.com/book/detail/12683202.html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关键词搜索：https://www.jiaokey.com/tag/朝拾青春暮成果.html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