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书名：囧男囧女囧生活</w:t>
      </w:r>
    </w:p>
    <w:p>
      <w:r>
        <w:t>作者：文静编著</w:t>
      </w:r>
    </w:p>
    <w:p>
      <w:r>
        <w:t>出版社：长沙:湖南文艺出版社,2010.10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囧男囧女囧生活 评论地址：https://www.jiaokey.com/book/detail/12683151.html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