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现代诗歌的结构  19世纪中期至20世纪中期的抒情诗</w:t>
      </w:r>
    </w:p>
    <w:p>
      <w:r>
        <w:rPr>
          <w:rFonts w:ascii="宋体" w:hAnsi="宋体" w:eastAsia="宋体"/>
          <w:sz w:val="24"/>
        </w:rPr>
        <w:t>（德）胡戈·弗里德里希著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现代诗歌的结构  19世纪中期至20世纪中期的抒情诗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（德）胡戈·弗里德里希著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本书出售、求购地址：https://www.jiaokey.com/book/detail/12683144.html</w:t>
      </w:r>
    </w:p>
    <w:p>
      <w:r>
        <w:t>更多相关图书推荐：https://www.jiaokey.com</w:t>
      </w:r>
    </w:p>
    <w:p>
      <w:r>
        <w:t>（德）胡戈·弗里德里希著 其他作品：https://www.jiaokey.com/tag/（德）胡戈·弗里德里希著.html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关键词搜索：https://www.jiaokey.com/tag/现代诗歌的结构  19世纪中期至20世纪中期的抒情诗.html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