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中国最美的200个经典神话  英雄神话卷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中国最美的200个经典神话  英雄神话卷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本书出售、求购地址：https://www.jiaokey.com/book/detail/12683131.html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关键词搜索：https://www.jiaokey.com/tag/中国最美的200个经典神话  英雄神话卷.html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