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悬崖上的谋杀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悬崖上的谋杀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本书出售、求购地址：https://www.jiaokey.com/book/detail/12683120.html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关键词搜索：https://www.jiaokey.com/tag/悬崖上的谋杀.html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