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烟囱宅之谜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烟囱宅之谜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本书出售、求购地址：https://www.jiaokey.com/book/detail/12683119.html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关键词搜索：https://www.jiaokey.com/tag/烟囱宅之谜.html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