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书名：别笑，我只是一只小白兔  第2季</w:t>
      </w:r>
    </w:p>
    <w:p>
      <w:r>
        <w:t>作者：安坤编著</w:t>
      </w:r>
    </w:p>
    <w:p>
      <w:r>
        <w:t>出版社：北京:新星出版社,2010.10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别笑，我只是一只小白兔  第2季 评论地址：https://www.jiaokey.com/book/detail/12683082.html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