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书名：说破兴亡多少事  明清历史小说易代主题研究</w:t>
      </w:r>
    </w:p>
    <w:p>
      <w:r>
        <w:t>作者：彭利芝著</w:t>
      </w:r>
    </w:p>
    <w:p>
      <w:r>
        <w:t>出版社：北京：中国书店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说破兴亡多少事  明清历史小说易代主题研究 评论地址：https://www.jiaokey.com/book/detail/12683062.html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