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书名：感谢折磨你的人全集  绝版精华本</w:t>
      </w:r>
    </w:p>
    <w:p>
      <w:r>
        <w:t>作者：陈南编著</w:t>
      </w:r>
    </w:p>
    <w:p>
      <w:r>
        <w:t>出版社：北京:中国画报出版社,2010.06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感谢折磨你的人全集  绝版精华本 评论地址：https://www.jiaokey.com/book/detail/12683043.html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