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星级酒店精致西餐  甜品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星级酒店精致西餐  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本书出售、求购地址：https://www.jiaokey.com/book/detail/12683010.html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关键词搜索：https://www.jiaokey.com/tag/星级酒店精致西餐  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