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基于Markov随机场的小波域图像建模及分割  Matlab环境</w:t>
      </w:r>
    </w:p>
    <w:p>
      <w:r>
        <w:rPr>
          <w:rFonts w:ascii="宋体" w:hAnsi="宋体" w:eastAsia="宋体"/>
          <w:sz w:val="24"/>
        </w:rPr>
        <w:t>刘国英，马国锐，王雷光等编著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基于Markov随机场的小波域图像建模及分割  Matlab环境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刘国英，马国锐，王雷光等编著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本书出售、求购地址：https://www.jiaokey.com/book/detail/12682984.html</w:t>
      </w:r>
    </w:p>
    <w:p>
      <w:r>
        <w:t>更多相关图书推荐：https://www.jiaokey.com</w:t>
      </w:r>
    </w:p>
    <w:p>
      <w:r>
        <w:t>刘国英，马国锐，王雷光等编著 其他作品：https://www.jiaokey.com/tag/刘国英，马国锐，王雷光等编著.html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关键词搜索：https://www.jiaokey.com/tag/基于Markov随机场的小波域图像建模及分割  Matlab环境.html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