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网络整合营销的道与术</w:t>
      </w:r>
    </w:p>
    <w:p>
      <w:r>
        <w:rPr>
          <w:rFonts w:ascii="宋体" w:hAnsi="宋体" w:eastAsia="宋体"/>
          <w:sz w:val="24"/>
        </w:rPr>
        <w:t>童佟，蔡京通，奉殊著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网络整合营销的道与术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童佟，蔡京通，奉殊著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本书出售、求购地址：https://www.jiaokey.com/book/detail/12682958.html</w:t>
      </w:r>
    </w:p>
    <w:p>
      <w:r>
        <w:t>更多相关图书推荐：https://www.jiaokey.com</w:t>
      </w:r>
    </w:p>
    <w:p>
      <w:r>
        <w:t>童佟，蔡京通，奉殊著 其他作品：https://www.jiaokey.com/tag/童佟，蔡京通，奉殊著.html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关键词搜索：https://www.jiaokey.com/tag/网络整合营销的道与术.html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