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风、太阳与海洋  清洁的自然能源</w:t>
      </w:r>
    </w:p>
    <w:p>
      <w:r>
        <w:rPr>
          <w:rFonts w:ascii="宋体" w:hAnsi="宋体" w:eastAsia="宋体"/>
          <w:sz w:val="24"/>
        </w:rPr>
        <w:t>（日）牛山，泉，上官成长等著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风、太阳与海洋  清洁的自然能源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（日）牛山，泉，上官成长等著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本书出售、求购地址：https://www.jiaokey.com/book/detail/12682876.html</w:t>
      </w:r>
    </w:p>
    <w:p>
      <w:r>
        <w:t>更多相关图书推荐：https://www.jiaokey.com</w:t>
      </w:r>
    </w:p>
    <w:p>
      <w:r>
        <w:t>（日）牛山，泉，上官成长等著 其他作品：https://www.jiaokey.com/tag/（日）牛山，泉，上官成长等著.html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关键词搜索：https://www.jiaokey.com/tag/风、太阳与海洋  清洁的自然能源.html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